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Агзямова Р.В.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567"/>
        </w:tabs>
        <w:spacing w:before="0" w:after="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Васильевича, </w:t>
      </w:r>
      <w:r>
        <w:rPr>
          <w:rStyle w:val="cat-ExternalSystemDefinedgrp-2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неработающего, не имеющего регистрации по месту жительства, проживающего по адресу: </w:t>
      </w:r>
      <w:r>
        <w:rPr>
          <w:rStyle w:val="cat-User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UserDefinedgrp-2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465464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признал событие и вину в совершении административного правонарушения, инвалидом 1 и 2 группы не </w:t>
      </w:r>
      <w:r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5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ИМВ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 ППСП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86 - 465464 от 23.10.2025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6"/>
          <w:szCs w:val="26"/>
        </w:rPr>
        <w:t>по учетам СООП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Ватутин Н.В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Ватутиным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по ч. 1 ст. 20.25 Кодекса Российской Федерации об административных правонарушениях, как неуплата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назначает </w:t>
      </w:r>
      <w:r>
        <w:rPr>
          <w:rFonts w:ascii="Times New Roman" w:eastAsia="Times New Roman" w:hAnsi="Times New Roman" w:cs="Times New Roman"/>
          <w:sz w:val="26"/>
          <w:szCs w:val="26"/>
        </w:rPr>
        <w:t>Ватутин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Ватутина Николая Васильевича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ок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22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4rplc-12">
    <w:name w:val="cat-UserDefined grp-24 rplc-12"/>
    <w:basedOn w:val="DefaultParagraphFont"/>
  </w:style>
  <w:style w:type="character" w:customStyle="1" w:styleId="cat-UserDefinedgrp-25rplc-23">
    <w:name w:val="cat-UserDefined grp-25 rplc-23"/>
    <w:basedOn w:val="DefaultParagraphFont"/>
  </w:style>
  <w:style w:type="character" w:customStyle="1" w:styleId="cat-UserDefinedgrp-26rplc-44">
    <w:name w:val="cat-UserDefined grp-26 rplc-44"/>
    <w:basedOn w:val="DefaultParagraphFont"/>
  </w:style>
  <w:style w:type="character" w:customStyle="1" w:styleId="cat-UserDefinedgrp-27rplc-47">
    <w:name w:val="cat-UserDefined grp-2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